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Tut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King Tut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King Tut’s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it take for Howard Carter to find King Tut’s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King Tut was found in a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King Tut’s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main rooms were in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King Tut when his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found King Tut?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his burial mask mostly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King Tut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King Tut’s full name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King Tut when he became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King Tut’s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room held the coffin and mummy of King Tut?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King Tut’s tomb stay undisturbed?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how many objects were in King Tut’s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King Tut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King Tut’s tomb was most likely built for a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he approximately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daughters was he supposed to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</dc:title>
  <dcterms:created xsi:type="dcterms:W3CDTF">2021-10-11T10:30:19Z</dcterms:created>
  <dcterms:modified xsi:type="dcterms:W3CDTF">2021-10-11T10:30:19Z</dcterms:modified>
</cp:coreProperties>
</file>