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Tut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king at the age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his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 sharp break in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also known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from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he rule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5.6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Epgypt's most famous...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</dc:title>
  <dcterms:created xsi:type="dcterms:W3CDTF">2021-10-11T10:29:09Z</dcterms:created>
  <dcterms:modified xsi:type="dcterms:W3CDTF">2021-10-11T10:29:09Z</dcterms:modified>
</cp:coreProperties>
</file>