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Tut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son of earth and sky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funded the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king tut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they found on king tuts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archeologist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also called the boy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tuts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 Crossword Puzzle</dc:title>
  <dcterms:created xsi:type="dcterms:W3CDTF">2021-10-11T10:29:44Z</dcterms:created>
  <dcterms:modified xsi:type="dcterms:W3CDTF">2021-10-11T10:29:44Z</dcterms:modified>
</cp:coreProperties>
</file>