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Tut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Dynasty    </w:t>
      </w:r>
      <w:r>
        <w:t xml:space="preserve">   Egyptian    </w:t>
      </w:r>
      <w:r>
        <w:t xml:space="preserve">   Gods    </w:t>
      </w:r>
      <w:r>
        <w:t xml:space="preserve">   Gold    </w:t>
      </w:r>
      <w:r>
        <w:t xml:space="preserve">   King    </w:t>
      </w:r>
      <w:r>
        <w:t xml:space="preserve">   Mask    </w:t>
      </w:r>
      <w:r>
        <w:t xml:space="preserve">   Mummy    </w:t>
      </w:r>
      <w:r>
        <w:t xml:space="preserve">   Pharaoh    </w:t>
      </w:r>
      <w:r>
        <w:t xml:space="preserve">   Valley of the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Tut</dc:title>
  <dcterms:created xsi:type="dcterms:W3CDTF">2021-10-11T10:29:57Z</dcterms:created>
  <dcterms:modified xsi:type="dcterms:W3CDTF">2021-10-11T10:29:57Z</dcterms:modified>
</cp:coreProperties>
</file>