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Tutankhamun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Tutankhamun    </w:t>
      </w:r>
      <w:r>
        <w:t xml:space="preserve">   Pharaoh    </w:t>
      </w:r>
      <w:r>
        <w:t xml:space="preserve">   Howard    </w:t>
      </w:r>
      <w:r>
        <w:t xml:space="preserve">   Coffin    </w:t>
      </w:r>
      <w:r>
        <w:t xml:space="preserve">   Valley    </w:t>
      </w:r>
      <w:r>
        <w:t xml:space="preserve">   Tomb    </w:t>
      </w:r>
      <w:r>
        <w:t xml:space="preserve">   Mask    </w:t>
      </w:r>
      <w:r>
        <w:t xml:space="preserve">   Gold    </w:t>
      </w:r>
      <w:r>
        <w:t xml:space="preserve">   Carter    </w:t>
      </w:r>
      <w:r>
        <w:t xml:space="preserve">   Tutankhaten    </w:t>
      </w:r>
      <w:r>
        <w:t xml:space="preserve">   Thrones    </w:t>
      </w:r>
      <w:r>
        <w:t xml:space="preserve">   King    </w:t>
      </w:r>
      <w:r>
        <w:t xml:space="preserve">   Egypt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Tutankhamun</dc:title>
  <dcterms:created xsi:type="dcterms:W3CDTF">2021-10-11T10:30:10Z</dcterms:created>
  <dcterms:modified xsi:type="dcterms:W3CDTF">2021-10-11T10:30:10Z</dcterms:modified>
</cp:coreProperties>
</file>