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Tutankhamun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year of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King Tutankhamun when he became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King Tutankhamum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his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King Tutankhamun rule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King Tut's tomb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year of King Tutankhamun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King Tutankhamun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he when his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King Tutankhamun discovered?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Tutankhamun</dc:title>
  <dcterms:created xsi:type="dcterms:W3CDTF">2021-10-11T10:30:14Z</dcterms:created>
  <dcterms:modified xsi:type="dcterms:W3CDTF">2021-10-11T10:30:14Z</dcterms:modified>
</cp:coreProperties>
</file>