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King Tutankuman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Howard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Carter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King Tutankuman's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daughters did 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chambers were in the tomb?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one of King Tutankuman's injuries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Howard's helper?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his tomb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Howard`s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didn't like the 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King Tutankuman Crossword</dc:title>
  <dcterms:created xsi:type="dcterms:W3CDTF">2021-10-10T23:45:34Z</dcterms:created>
  <dcterms:modified xsi:type="dcterms:W3CDTF">2021-10-10T23:45:34Z</dcterms:modified>
</cp:coreProperties>
</file>