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Uzziah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censor    </w:t>
      </w:r>
      <w:r>
        <w:t xml:space="preserve">   disobeyed    </w:t>
      </w:r>
      <w:r>
        <w:t xml:space="preserve">   gifts    </w:t>
      </w:r>
      <w:r>
        <w:t xml:space="preserve">   humble    </w:t>
      </w:r>
      <w:r>
        <w:t xml:space="preserve">   israel    </w:t>
      </w:r>
      <w:r>
        <w:t xml:space="preserve">   jerusalem    </w:t>
      </w:r>
      <w:r>
        <w:t xml:space="preserve">   judah    </w:t>
      </w:r>
      <w:r>
        <w:t xml:space="preserve">   king uzziah    </w:t>
      </w:r>
      <w:r>
        <w:t xml:space="preserve">   leprosy    </w:t>
      </w:r>
      <w:r>
        <w:t xml:space="preserve">   loneliness    </w:t>
      </w:r>
      <w:r>
        <w:t xml:space="preserve">   prayed    </w:t>
      </w:r>
      <w:r>
        <w:t xml:space="preserve">   priest    </w:t>
      </w:r>
      <w:r>
        <w:t xml:space="preserve">   selfish    </w:t>
      </w:r>
      <w:r>
        <w:t xml:space="preserve">   success    </w:t>
      </w:r>
      <w:r>
        <w:t xml:space="preserve">   temple    </w:t>
      </w:r>
      <w:r>
        <w:t xml:space="preserve">   warned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Uzziah</dc:title>
  <dcterms:created xsi:type="dcterms:W3CDTF">2021-10-11T10:30:17Z</dcterms:created>
  <dcterms:modified xsi:type="dcterms:W3CDTF">2021-10-11T10:30:17Z</dcterms:modified>
</cp:coreProperties>
</file>