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of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without pause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one's day-to-day plans or timetable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certain or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essential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guilty of or involving betrayal or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difficult situation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wishing to do one's work or duty well and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where medicines are prepared and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count or survey, especially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assessing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single out one person or thing over all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Crosswords</dc:title>
  <dcterms:created xsi:type="dcterms:W3CDTF">2021-10-11T10:30:23Z</dcterms:created>
  <dcterms:modified xsi:type="dcterms:W3CDTF">2021-10-11T10:30:23Z</dcterms:modified>
</cp:coreProperties>
</file>