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King of Shadows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Hopelessness    </w:t>
      </w:r>
      <w:r>
        <w:t xml:space="preserve">   Jostling    </w:t>
      </w:r>
      <w:r>
        <w:t xml:space="preserve">   Flagpole    </w:t>
      </w:r>
      <w:r>
        <w:t xml:space="preserve">   Ruff    </w:t>
      </w:r>
      <w:r>
        <w:t xml:space="preserve">   Doublet    </w:t>
      </w:r>
      <w:r>
        <w:t xml:space="preserve">   Company of boys    </w:t>
      </w:r>
      <w:r>
        <w:t xml:space="preserve">   A midsummer nights dream    </w:t>
      </w:r>
      <w:r>
        <w:t xml:space="preserve">   Arrow    </w:t>
      </w:r>
      <w:r>
        <w:t xml:space="preserve">   Groundlings    </w:t>
      </w:r>
      <w:r>
        <w:t xml:space="preserve">   Sonnet    </w:t>
      </w:r>
      <w:r>
        <w:t xml:space="preserve">   Cutpurse    </w:t>
      </w:r>
      <w:r>
        <w:t xml:space="preserve">   Expression    </w:t>
      </w:r>
      <w:r>
        <w:t xml:space="preserve">   Actors    </w:t>
      </w:r>
      <w:r>
        <w:t xml:space="preserve">   Stage    </w:t>
      </w:r>
      <w:r>
        <w:t xml:space="preserve">   Quarrel    </w:t>
      </w:r>
      <w:r>
        <w:t xml:space="preserve">   Onstage    </w:t>
      </w:r>
      <w:r>
        <w:t xml:space="preserve">   Haunting    </w:t>
      </w:r>
      <w:r>
        <w:t xml:space="preserve">   Consoling    </w:t>
      </w:r>
      <w:r>
        <w:t xml:space="preserve">   Thames    </w:t>
      </w:r>
      <w:r>
        <w:t xml:space="preserve">   Hermia    </w:t>
      </w:r>
      <w:r>
        <w:t xml:space="preserve">   Decay    </w:t>
      </w:r>
      <w:r>
        <w:t xml:space="preserve">   Fanfare    </w:t>
      </w:r>
      <w:r>
        <w:t xml:space="preserve">   Roper    </w:t>
      </w:r>
      <w:r>
        <w:t xml:space="preserve">   London    </w:t>
      </w:r>
      <w:r>
        <w:t xml:space="preserve">   Bubonic Plague    </w:t>
      </w:r>
      <w:r>
        <w:t xml:space="preserve">   Globe    </w:t>
      </w:r>
      <w:r>
        <w:t xml:space="preserve">   Shakespeare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King of Shadows</dc:title>
  <dcterms:created xsi:type="dcterms:W3CDTF">2021-10-11T10:30:39Z</dcterms:created>
  <dcterms:modified xsi:type="dcterms:W3CDTF">2021-10-11T10:30:39Z</dcterms:modified>
</cp:coreProperties>
</file>