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of Tyre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Holy    </w:t>
      </w:r>
      <w:r>
        <w:t xml:space="preserve">   Garden    </w:t>
      </w:r>
      <w:r>
        <w:t xml:space="preserve">   Eden    </w:t>
      </w:r>
      <w:r>
        <w:t xml:space="preserve">   Cherub    </w:t>
      </w:r>
      <w:r>
        <w:t xml:space="preserve">   Sin    </w:t>
      </w:r>
      <w:r>
        <w:t xml:space="preserve">   Guardian    </w:t>
      </w:r>
      <w:r>
        <w:t xml:space="preserve">   Prophecy    </w:t>
      </w:r>
      <w:r>
        <w:t xml:space="preserve">   Bible    </w:t>
      </w:r>
      <w:r>
        <w:t xml:space="preserve">   Human    </w:t>
      </w:r>
      <w:r>
        <w:t xml:space="preserve">   Isaiah    </w:t>
      </w:r>
      <w:r>
        <w:t xml:space="preserve">   Ezekiel    </w:t>
      </w:r>
      <w:r>
        <w:t xml:space="preserve">   Tyre    </w:t>
      </w:r>
      <w:r>
        <w:t xml:space="preserve">   Adam    </w:t>
      </w:r>
      <w:r>
        <w:t xml:space="preserve">   Satan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of Tyre</dc:title>
  <dcterms:created xsi:type="dcterms:W3CDTF">2021-10-11T10:29:58Z</dcterms:created>
  <dcterms:modified xsi:type="dcterms:W3CDTF">2021-10-11T10:29:58Z</dcterms:modified>
</cp:coreProperties>
</file>