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King of all Wild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terrible    </w:t>
      </w:r>
      <w:r>
        <w:t xml:space="preserve">   tamed    </w:t>
      </w:r>
      <w:r>
        <w:t xml:space="preserve">   wild    </w:t>
      </w:r>
      <w:r>
        <w:t xml:space="preserve">   thing    </w:t>
      </w:r>
      <w:r>
        <w:t xml:space="preserve">   teeth    </w:t>
      </w:r>
      <w:r>
        <w:t xml:space="preserve">   rumpus    </w:t>
      </w:r>
      <w:r>
        <w:t xml:space="preserve">   roared    </w:t>
      </w:r>
      <w:r>
        <w:t xml:space="preserve">   night    </w:t>
      </w:r>
      <w:r>
        <w:t xml:space="preserve">   king    </w:t>
      </w:r>
      <w:r>
        <w:t xml:space="preserve">   gnash    </w:t>
      </w:r>
      <w:r>
        <w:t xml:space="preserve">   forest    </w:t>
      </w:r>
      <w:r>
        <w:t xml:space="preserve">   eat    </w:t>
      </w:r>
      <w:r>
        <w:t xml:space="preserve">   claw    </w:t>
      </w:r>
      <w:r>
        <w:t xml:space="preserve">   boat    </w:t>
      </w:r>
      <w:r>
        <w:t xml:space="preserve">   bed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of all Wild Things</dc:title>
  <dcterms:created xsi:type="dcterms:W3CDTF">2021-10-11T10:30:14Z</dcterms:created>
  <dcterms:modified xsi:type="dcterms:W3CDTF">2021-10-11T10:30:14Z</dcterms:modified>
</cp:coreProperties>
</file>