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King of 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you (finish the lyric)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 chimp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Had a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won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Signature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not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Album for remember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Skin disorder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of pop</dc:title>
  <dcterms:created xsi:type="dcterms:W3CDTF">2021-10-11T10:29:15Z</dcterms:created>
  <dcterms:modified xsi:type="dcterms:W3CDTF">2021-10-11T10:29:15Z</dcterms:modified>
</cp:coreProperties>
</file>