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 of the Bench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tryouts    </w:t>
      </w:r>
      <w:r>
        <w:t xml:space="preserve">   phobia    </w:t>
      </w:r>
      <w:r>
        <w:t xml:space="preserve">   grounder    </w:t>
      </w:r>
      <w:r>
        <w:t xml:space="preserve">   field    </w:t>
      </w:r>
      <w:r>
        <w:t xml:space="preserve">   mitt    </w:t>
      </w:r>
      <w:r>
        <w:t xml:space="preserve">   bat    </w:t>
      </w:r>
      <w:r>
        <w:t xml:space="preserve">   team    </w:t>
      </w:r>
      <w:r>
        <w:t xml:space="preserve">   ball    </w:t>
      </w:r>
      <w:r>
        <w:t xml:space="preserve">   basketball    </w:t>
      </w:r>
      <w:r>
        <w:t xml:space="preserve">   athlete    </w:t>
      </w:r>
      <w:r>
        <w:t xml:space="preserve">   king    </w:t>
      </w:r>
      <w:r>
        <w:t xml:space="preserve">   pitch    </w:t>
      </w:r>
      <w:r>
        <w:t xml:space="preserve">   Coach    </w:t>
      </w:r>
      <w:r>
        <w:t xml:space="preserve">   cup    </w:t>
      </w:r>
      <w:r>
        <w:t xml:space="preserve">   baseball    </w:t>
      </w:r>
      <w:r>
        <w:t xml:space="preserve">   bench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of the Bench Crossword</dc:title>
  <dcterms:created xsi:type="dcterms:W3CDTF">2021-10-11T10:30:36Z</dcterms:created>
  <dcterms:modified xsi:type="dcterms:W3CDTF">2021-10-11T10:30:36Z</dcterms:modified>
</cp:coreProperties>
</file>