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"King of the Jungle"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 of eutherian mammals that are mostly carnivorous and have teeth adapted for flesh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teeth of a lion are effective in tearing away chunks of flesh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lions ___ is a territorial display that can be heard from at least 5 km's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and color of this part of a lion is likely due to age, genetics, and hormones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Newborn cubs are born helpless &amp;___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lions feed on medium to ___ prey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 ___ claws aid lions in running, climbing, and defending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about how fast can a lion run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lions have no specific habitat preference so they can be encountered anywhere, except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of a 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Lions live in groups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teeth of a lion are long, sharp, and slightly recurved, and are excellent for grasping and wounding prey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usually hunts for food in a lion pride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lions are mostly active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wild sexual maturity is reached around age three 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"King of the Jungle" </dc:title>
  <dcterms:created xsi:type="dcterms:W3CDTF">2021-10-10T23:51:12Z</dcterms:created>
  <dcterms:modified xsi:type="dcterms:W3CDTF">2021-10-10T23:51:12Z</dcterms:modified>
</cp:coreProperties>
</file>