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KingdomHearts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Ansem    </w:t>
      </w:r>
      <w:r>
        <w:t xml:space="preserve">   Ansem the Wise    </w:t>
      </w:r>
      <w:r>
        <w:t xml:space="preserve">   Aqua    </w:t>
      </w:r>
      <w:r>
        <w:t xml:space="preserve">   Braig    </w:t>
      </w:r>
      <w:r>
        <w:t xml:space="preserve">   Donald    </w:t>
      </w:r>
      <w:r>
        <w:t xml:space="preserve">   Ephemer    </w:t>
      </w:r>
      <w:r>
        <w:t xml:space="preserve">   Goofy    </w:t>
      </w:r>
      <w:r>
        <w:t xml:space="preserve">   Hayner    </w:t>
      </w:r>
      <w:r>
        <w:t xml:space="preserve">   Hollow Bastion    </w:t>
      </w:r>
      <w:r>
        <w:t xml:space="preserve">   Isa    </w:t>
      </w:r>
      <w:r>
        <w:t xml:space="preserve">   Jiminy Cricket    </w:t>
      </w:r>
      <w:r>
        <w:t xml:space="preserve">   Kairi    </w:t>
      </w:r>
      <w:r>
        <w:t xml:space="preserve">   Keyblade    </w:t>
      </w:r>
      <w:r>
        <w:t xml:space="preserve">   King Mickey    </w:t>
      </w:r>
      <w:r>
        <w:t xml:space="preserve">   Lea    </w:t>
      </w:r>
      <w:r>
        <w:t xml:space="preserve">   Luxu    </w:t>
      </w:r>
      <w:r>
        <w:t xml:space="preserve">   Maleficent    </w:t>
      </w:r>
      <w:r>
        <w:t xml:space="preserve">   Master Eraqus    </w:t>
      </w:r>
      <w:r>
        <w:t xml:space="preserve">   Namine    </w:t>
      </w:r>
      <w:r>
        <w:t xml:space="preserve">   Olette    </w:t>
      </w:r>
      <w:r>
        <w:t xml:space="preserve">   Organization XIII    </w:t>
      </w:r>
      <w:r>
        <w:t xml:space="preserve">   Pence    </w:t>
      </w:r>
      <w:r>
        <w:t xml:space="preserve">   Pete    </w:t>
      </w:r>
      <w:r>
        <w:t xml:space="preserve">   Princesses of Heart    </w:t>
      </w:r>
      <w:r>
        <w:t xml:space="preserve">   Queen Minnie    </w:t>
      </w:r>
      <w:r>
        <w:t xml:space="preserve">   Riku    </w:t>
      </w:r>
      <w:r>
        <w:t xml:space="preserve">   Roxas    </w:t>
      </w:r>
      <w:r>
        <w:t xml:space="preserve">   Skuld    </w:t>
      </w:r>
      <w:r>
        <w:t xml:space="preserve">   Sora    </w:t>
      </w:r>
      <w:r>
        <w:t xml:space="preserve">   Terra    </w:t>
      </w:r>
      <w:r>
        <w:t xml:space="preserve">   Vanitas    </w:t>
      </w:r>
      <w:r>
        <w:t xml:space="preserve">   Ventus    </w:t>
      </w:r>
      <w:r>
        <w:t xml:space="preserve">   Xehanort    </w:t>
      </w:r>
      <w:r>
        <w:t xml:space="preserve">   Xemnas    </w:t>
      </w:r>
      <w:r>
        <w:t xml:space="preserve">   Xion    </w:t>
      </w:r>
      <w:r>
        <w:t xml:space="preserve">   Yen Sid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KingdomHearts</dc:title>
  <dcterms:created xsi:type="dcterms:W3CDTF">2021-10-11T10:29:44Z</dcterms:created>
  <dcterms:modified xsi:type="dcterms:W3CDTF">2021-10-11T10:29:44Z</dcterms:modified>
</cp:coreProperties>
</file>