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names of the righteous are found. (three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"And I saw no ______ therein:..." (Rev. 21: 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Fountain of the...(three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spoke to John? (three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Lake of fire and ____ which is the second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Kingdom going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am _____ and_____, the beginning and the end, the first and the last." (Rev. 22:13)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else the city has no need of? (Rev. 21: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Jerusalem's light when descending from heaven is like unto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Kingdoms builder?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often does the Tree of Life bare fruit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"And he shewed me a pure _____ of water..." (Rev. 22:1)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Gates and fruits the Tree of Life bares?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Angels, Vials, Plagues (Rev. 21:9)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names are in the foundations of the walls around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"...and there shall be no more _____..." (Rev. 21:4)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Holy City made of? (two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the city gates are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"And I saw a ___ heaven and a ___ earth: ..." (Rev. 21:1)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saw new Jerusalem descending from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"And the city has no need of the ___..." (Rev. 21:23)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</dc:title>
  <dcterms:created xsi:type="dcterms:W3CDTF">2021-10-12T14:30:09Z</dcterms:created>
  <dcterms:modified xsi:type="dcterms:W3CDTF">2021-10-12T14:30:09Z</dcterms:modified>
</cp:coreProperties>
</file>