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Animalia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Invertabrate    </w:t>
      </w:r>
      <w:r>
        <w:t xml:space="preserve">   Arthropoda    </w:t>
      </w:r>
      <w:r>
        <w:t xml:space="preserve">   Polyplacophora    </w:t>
      </w:r>
      <w:r>
        <w:t xml:space="preserve">   Scaphopoda    </w:t>
      </w:r>
      <w:r>
        <w:t xml:space="preserve">   Porifera    </w:t>
      </w:r>
      <w:r>
        <w:t xml:space="preserve">   Cnidaria    </w:t>
      </w:r>
      <w:r>
        <w:t xml:space="preserve">   Ctenophora    </w:t>
      </w:r>
      <w:r>
        <w:t xml:space="preserve">   Platyhelminthes    </w:t>
      </w:r>
      <w:r>
        <w:t xml:space="preserve">   Annelida    </w:t>
      </w:r>
      <w:r>
        <w:t xml:space="preserve">   Nemerta    </w:t>
      </w:r>
      <w:r>
        <w:t xml:space="preserve">   Gastropoda    </w:t>
      </w:r>
      <w:r>
        <w:t xml:space="preserve">   Cephalopoda    </w:t>
      </w:r>
      <w:r>
        <w:t xml:space="preserve">   Bivalvia    </w:t>
      </w:r>
      <w:r>
        <w:t xml:space="preserve">   Mollusk    </w:t>
      </w:r>
      <w:r>
        <w:t xml:space="preserve">   Echinodermata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Animalia</dc:title>
  <dcterms:created xsi:type="dcterms:W3CDTF">2021-10-11T10:29:28Z</dcterms:created>
  <dcterms:modified xsi:type="dcterms:W3CDTF">2021-10-11T10:29:28Z</dcterms:modified>
</cp:coreProperties>
</file>