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ursus    </w:t>
      </w:r>
      <w:r>
        <w:t xml:space="preserve">   medusa    </w:t>
      </w:r>
      <w:r>
        <w:t xml:space="preserve">   polyp    </w:t>
      </w:r>
      <w:r>
        <w:t xml:space="preserve">   opossum    </w:t>
      </w:r>
      <w:r>
        <w:t xml:space="preserve">   placental    </w:t>
      </w:r>
      <w:r>
        <w:t xml:space="preserve">   heterotroph    </w:t>
      </w:r>
      <w:r>
        <w:t xml:space="preserve">   primate    </w:t>
      </w:r>
      <w:r>
        <w:t xml:space="preserve">   platyhelminthes    </w:t>
      </w:r>
      <w:r>
        <w:t xml:space="preserve">   millipede    </w:t>
      </w:r>
      <w:r>
        <w:t xml:space="preserve">   centipede    </w:t>
      </w:r>
      <w:r>
        <w:t xml:space="preserve">   arachnid    </w:t>
      </w:r>
      <w:r>
        <w:t xml:space="preserve">   family    </w:t>
      </w:r>
      <w:r>
        <w:t xml:space="preserve">   species    </w:t>
      </w:r>
      <w:r>
        <w:t xml:space="preserve">   genus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monotremata    </w:t>
      </w:r>
      <w:r>
        <w:t xml:space="preserve">   metamorphosis    </w:t>
      </w:r>
      <w:r>
        <w:t xml:space="preserve">   kangaroo    </w:t>
      </w:r>
      <w:r>
        <w:t xml:space="preserve">   ectotherm    </w:t>
      </w:r>
      <w:r>
        <w:t xml:space="preserve">   cnidarian    </w:t>
      </w:r>
      <w:r>
        <w:t xml:space="preserve">   marsupial    </w:t>
      </w:r>
      <w:r>
        <w:t xml:space="preserve">   insects    </w:t>
      </w:r>
      <w:r>
        <w:t xml:space="preserve">   porifera    </w:t>
      </w:r>
      <w:r>
        <w:t xml:space="preserve">   endotherm    </w:t>
      </w:r>
      <w:r>
        <w:t xml:space="preserve">   reptile    </w:t>
      </w:r>
      <w:r>
        <w:t xml:space="preserve">   molluska    </w:t>
      </w:r>
      <w:r>
        <w:t xml:space="preserve">   segmented    </w:t>
      </w:r>
      <w:r>
        <w:t xml:space="preserve">   annelida    </w:t>
      </w:r>
      <w:r>
        <w:t xml:space="preserve">   bilateral    </w:t>
      </w:r>
      <w:r>
        <w:t xml:space="preserve">   nematoda    </w:t>
      </w:r>
      <w:r>
        <w:t xml:space="preserve">   arthropod    </w:t>
      </w:r>
      <w:r>
        <w:t xml:space="preserve">   vertebrate    </w:t>
      </w:r>
      <w:r>
        <w:t xml:space="preserve">   invertebrate    </w:t>
      </w:r>
      <w:r>
        <w:t xml:space="preserve">   fish    </w:t>
      </w:r>
      <w:r>
        <w:t xml:space="preserve">   chordata    </w:t>
      </w:r>
      <w:r>
        <w:t xml:space="preserve">   crustacean    </w:t>
      </w:r>
      <w:r>
        <w:t xml:space="preserve">   bird    </w:t>
      </w:r>
      <w:r>
        <w:t xml:space="preserve">   sponge    </w:t>
      </w:r>
      <w:r>
        <w:t xml:space="preserve">   amphibian]    </w:t>
      </w:r>
      <w:r>
        <w:t xml:space="preserve">   asymmetrical    </w:t>
      </w:r>
      <w:r>
        <w:t xml:space="preserve">   kingdom    </w:t>
      </w:r>
      <w:r>
        <w:t xml:space="preserve">   animalia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Animalia</dc:title>
  <dcterms:created xsi:type="dcterms:W3CDTF">2021-10-12T14:29:40Z</dcterms:created>
  <dcterms:modified xsi:type="dcterms:W3CDTF">2021-10-12T14:29:40Z</dcterms:modified>
</cp:coreProperties>
</file>