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Kingdom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             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organism with no nucleus and no cell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Rod 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size of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Bacterium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helps us with Disease which leads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cluster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outside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bacteria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 in chain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Bacteria</dc:title>
  <dcterms:created xsi:type="dcterms:W3CDTF">2021-10-11T10:29:26Z</dcterms:created>
  <dcterms:modified xsi:type="dcterms:W3CDTF">2021-10-11T10:29:26Z</dcterms:modified>
</cp:coreProperties>
</file>