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Kingdom Builder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FAITH    </w:t>
      </w:r>
      <w:r>
        <w:t xml:space="preserve">   WINE    </w:t>
      </w:r>
      <w:r>
        <w:t xml:space="preserve">   SWORD    </w:t>
      </w:r>
      <w:r>
        <w:t xml:space="preserve">   STUDY    </w:t>
      </w:r>
      <w:r>
        <w:t xml:space="preserve">   SOLID    </w:t>
      </w:r>
      <w:r>
        <w:t xml:space="preserve">   SHEILD    </w:t>
      </w:r>
      <w:r>
        <w:t xml:space="preserve">   SANDALS    </w:t>
      </w:r>
      <w:r>
        <w:t xml:space="preserve">   REPENT    </w:t>
      </w:r>
      <w:r>
        <w:t xml:space="preserve">   PRAYER    </w:t>
      </w:r>
      <w:r>
        <w:t xml:space="preserve">   LOVE    </w:t>
      </w:r>
      <w:r>
        <w:t xml:space="preserve">   KINGDOM    </w:t>
      </w:r>
      <w:r>
        <w:t xml:space="preserve">   JESUS    </w:t>
      </w:r>
      <w:r>
        <w:t xml:space="preserve">   HOLY SPIRIT    </w:t>
      </w:r>
      <w:r>
        <w:t xml:space="preserve">   HELMET    </w:t>
      </w:r>
      <w:r>
        <w:t xml:space="preserve">   GOD    </w:t>
      </w:r>
      <w:r>
        <w:t xml:space="preserve">   GIRDLE    </w:t>
      </w:r>
      <w:r>
        <w:t xml:space="preserve">   FOUNDATION    </w:t>
      </w:r>
      <w:r>
        <w:t xml:space="preserve">   CROSS    </w:t>
      </w:r>
      <w:r>
        <w:t xml:space="preserve">   CONFESS    </w:t>
      </w:r>
      <w:r>
        <w:t xml:space="preserve">   BREASTPLATE    </w:t>
      </w:r>
      <w:r>
        <w:t xml:space="preserve">   BREAD    </w:t>
      </w:r>
      <w:r>
        <w:t xml:space="preserve">   BLOOD    </w:t>
      </w:r>
      <w:r>
        <w:t xml:space="preserve">   BIBLE    </w:t>
      </w:r>
      <w:r>
        <w:t xml:space="preserve">   ARMOR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Kingdom Builder</dc:title>
  <dcterms:created xsi:type="dcterms:W3CDTF">2021-10-12T14:30:15Z</dcterms:created>
  <dcterms:modified xsi:type="dcterms:W3CDTF">2021-10-12T14:30:15Z</dcterms:modified>
</cp:coreProperties>
</file>