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 Builders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foundations    </w:t>
      </w:r>
      <w:r>
        <w:t xml:space="preserve">   bondages    </w:t>
      </w:r>
      <w:r>
        <w:t xml:space="preserve">   silver and Gold    </w:t>
      </w:r>
      <w:r>
        <w:t xml:space="preserve">   israelites    </w:t>
      </w:r>
      <w:r>
        <w:t xml:space="preserve">   people    </w:t>
      </w:r>
      <w:r>
        <w:t xml:space="preserve">   obey    </w:t>
      </w:r>
      <w:r>
        <w:t xml:space="preserve">   strong families    </w:t>
      </w:r>
      <w:r>
        <w:t xml:space="preserve">   kingdom    </w:t>
      </w:r>
      <w:r>
        <w:t xml:space="preserve">   builder    </w:t>
      </w:r>
      <w:r>
        <w:t xml:space="preserve">   community    </w:t>
      </w:r>
      <w:r>
        <w:t xml:space="preserve">   delivered    </w:t>
      </w:r>
      <w:r>
        <w:t xml:space="preserve">   praise    </w:t>
      </w:r>
      <w:r>
        <w:t xml:space="preserve">   worship    </w:t>
      </w:r>
      <w:r>
        <w:t xml:space="preserve">   bible    </w:t>
      </w:r>
      <w:r>
        <w:t xml:space="preserve">   king    </w:t>
      </w:r>
      <w:r>
        <w:t xml:space="preserve">   God's plan    </w:t>
      </w:r>
      <w:r>
        <w:t xml:space="preserve">   churuch    </w:t>
      </w:r>
      <w:r>
        <w:t xml:space="preserve">   leadership    </w:t>
      </w:r>
      <w:r>
        <w:t xml:space="preserve">   Matthrew    </w:t>
      </w:r>
      <w:r>
        <w:t xml:space="preserve">   ten commandments    </w:t>
      </w:r>
      <w:r>
        <w:t xml:space="preserve">   Psalms    </w:t>
      </w:r>
      <w:r>
        <w:t xml:space="preserve">   Proverbs    </w:t>
      </w:r>
      <w:r>
        <w:t xml:space="preserve">   Exodus    </w:t>
      </w:r>
      <w:r>
        <w:t xml:space="preserve">   Hebrews    </w:t>
      </w:r>
      <w:r>
        <w:t xml:space="preserve">   Churches    </w:t>
      </w:r>
      <w:r>
        <w:t xml:space="preserve">   pray    </w:t>
      </w:r>
      <w:r>
        <w:t xml:space="preserve">   Children    </w:t>
      </w:r>
      <w:r>
        <w:t xml:space="preserve">   Egypt    </w:t>
      </w:r>
      <w:r>
        <w:t xml:space="preserve">  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Builders</dc:title>
  <dcterms:created xsi:type="dcterms:W3CDTF">2021-10-12T14:29:55Z</dcterms:created>
  <dcterms:modified xsi:type="dcterms:W3CDTF">2021-10-12T14:29:55Z</dcterms:modified>
</cp:coreProperties>
</file>