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Cubs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kingdompack    </w:t>
      </w:r>
      <w:r>
        <w:t xml:space="preserve">   baloo    </w:t>
      </w:r>
      <w:r>
        <w:t xml:space="preserve">   tent    </w:t>
      </w:r>
      <w:r>
        <w:t xml:space="preserve">   beargrylls    </w:t>
      </w:r>
      <w:r>
        <w:t xml:space="preserve">   campfire    </w:t>
      </w:r>
      <w:r>
        <w:t xml:space="preserve">   woggle    </w:t>
      </w:r>
      <w:r>
        <w:t xml:space="preserve">   flag    </w:t>
      </w:r>
      <w:r>
        <w:t xml:space="preserve">   badge    </w:t>
      </w:r>
      <w:r>
        <w:t xml:space="preserve">   beaver    </w:t>
      </w:r>
      <w:r>
        <w:t xml:space="preserve">   cub    </w:t>
      </w:r>
      <w:r>
        <w:t xml:space="preserve">   Sixer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Cubs </dc:title>
  <dcterms:created xsi:type="dcterms:W3CDTF">2021-10-12T14:30:29Z</dcterms:created>
  <dcterms:modified xsi:type="dcterms:W3CDTF">2021-10-12T14:30:29Z</dcterms:modified>
</cp:coreProperties>
</file>