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King    </w:t>
      </w:r>
      <w:r>
        <w:t xml:space="preserve">   God    </w:t>
      </w:r>
      <w:r>
        <w:t xml:space="preserve">   Parents    </w:t>
      </w:r>
      <w:r>
        <w:t xml:space="preserve">   Friends    </w:t>
      </w:r>
      <w:r>
        <w:t xml:space="preserve">   Psalms    </w:t>
      </w:r>
      <w:r>
        <w:t xml:space="preserve">   Wisdom    </w:t>
      </w:r>
      <w:r>
        <w:t xml:space="preserve">   Judah    </w:t>
      </w:r>
      <w:r>
        <w:t xml:space="preserve">   Two tribes    </w:t>
      </w:r>
      <w:r>
        <w:t xml:space="preserve">   Ten tribes    </w:t>
      </w:r>
      <w:r>
        <w:t xml:space="preserve">   Temple    </w:t>
      </w:r>
      <w:r>
        <w:t xml:space="preserve">   Wives    </w:t>
      </w:r>
      <w:r>
        <w:t xml:space="preserve">   Seven hundred    </w:t>
      </w:r>
      <w:r>
        <w:t xml:space="preserve">   Rehoboam    </w:t>
      </w:r>
      <w:r>
        <w:t xml:space="preserve">   Jeroboam    </w:t>
      </w:r>
      <w:r>
        <w:t xml:space="preserve">   Ahijah    </w:t>
      </w:r>
      <w:r>
        <w:t xml:space="preserve">   David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Divided</dc:title>
  <dcterms:created xsi:type="dcterms:W3CDTF">2021-10-11T10:29:14Z</dcterms:created>
  <dcterms:modified xsi:type="dcterms:W3CDTF">2021-10-11T10:29:14Z</dcterms:modified>
</cp:coreProperties>
</file>