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Hearts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ansem    </w:t>
      </w:r>
      <w:r>
        <w:t xml:space="preserve">   aqua    </w:t>
      </w:r>
      <w:r>
        <w:t xml:space="preserve">   axel    </w:t>
      </w:r>
      <w:r>
        <w:t xml:space="preserve">   birth by sleep    </w:t>
      </w:r>
      <w:r>
        <w:t xml:space="preserve">   clock tower    </w:t>
      </w:r>
      <w:r>
        <w:t xml:space="preserve">   demyx    </w:t>
      </w:r>
      <w:r>
        <w:t xml:space="preserve">   destiny islands    </w:t>
      </w:r>
      <w:r>
        <w:t xml:space="preserve">   destiny islands trio    </w:t>
      </w:r>
      <w:r>
        <w:t xml:space="preserve">   isa    </w:t>
      </w:r>
      <w:r>
        <w:t xml:space="preserve">   Kairi    </w:t>
      </w:r>
      <w:r>
        <w:t xml:space="preserve">   keyblade    </w:t>
      </w:r>
      <w:r>
        <w:t xml:space="preserve">   kingdom hearts    </w:t>
      </w:r>
      <w:r>
        <w:t xml:space="preserve">   larxene    </w:t>
      </w:r>
      <w:r>
        <w:t xml:space="preserve">   lea    </w:t>
      </w:r>
      <w:r>
        <w:t xml:space="preserve">   marluxia    </w:t>
      </w:r>
      <w:r>
        <w:t xml:space="preserve">   namine    </w:t>
      </w:r>
      <w:r>
        <w:t xml:space="preserve">   Riku    </w:t>
      </w:r>
      <w:r>
        <w:t xml:space="preserve">   Roxas    </w:t>
      </w:r>
      <w:r>
        <w:t xml:space="preserve">   saix    </w:t>
      </w:r>
      <w:r>
        <w:t xml:space="preserve">   sea salt ice cream    </w:t>
      </w:r>
      <w:r>
        <w:t xml:space="preserve">   sea salt trio    </w:t>
      </w:r>
      <w:r>
        <w:t xml:space="preserve">   Sora    </w:t>
      </w:r>
      <w:r>
        <w:t xml:space="preserve">   terra    </w:t>
      </w:r>
      <w:r>
        <w:t xml:space="preserve">   twilight town    </w:t>
      </w:r>
      <w:r>
        <w:t xml:space="preserve">   vanitas    </w:t>
      </w:r>
      <w:r>
        <w:t xml:space="preserve">   ventus    </w:t>
      </w:r>
      <w:r>
        <w:t xml:space="preserve">   wayfinder    </w:t>
      </w:r>
      <w:r>
        <w:t xml:space="preserve">   wayfinder trio    </w:t>
      </w:r>
      <w:r>
        <w:t xml:space="preserve">   xehanort    </w:t>
      </w:r>
      <w:r>
        <w:t xml:space="preserve">   xemnas    </w:t>
      </w:r>
      <w:r>
        <w:t xml:space="preserve">   xion    </w:t>
      </w:r>
      <w:r>
        <w:t xml:space="preserve">   zexion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Hearts</dc:title>
  <dcterms:created xsi:type="dcterms:W3CDTF">2021-10-12T14:30:06Z</dcterms:created>
  <dcterms:modified xsi:type="dcterms:W3CDTF">2021-10-12T14:30:06Z</dcterms:modified>
</cp:coreProperties>
</file>