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Kingdom Keepers BY: Ridley Pearson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people who want to take over the Magic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Disney Host Interactive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cuts and molds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Untroubled Undisturbed Unworried Unconcerned Unmoved Unflustered Unruffled Undismayed Impassive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with temporary accommodations consisting of huts or tents, typically for troops or nomads.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Daylight Hologram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or go somewhere that may be dangerous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"In the clear".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takes care of the Magic Kingdom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buttock and thigh considered together, in a human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block or To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or move with difficulty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 tunnels.</w:t>
            </w:r>
          </w:p>
        </w:tc>
      </w:tr>
    </w:tbl>
    <w:p>
      <w:pPr>
        <w:pStyle w:val="WordBankMedium"/>
      </w:pPr>
      <w:r>
        <w:t xml:space="preserve">   DHI    </w:t>
      </w:r>
      <w:r>
        <w:t xml:space="preserve">   DHI    </w:t>
      </w:r>
      <w:r>
        <w:t xml:space="preserve">   Imagineer    </w:t>
      </w:r>
      <w:r>
        <w:t xml:space="preserve">   Overtakers    </w:t>
      </w:r>
      <w:r>
        <w:t xml:space="preserve">   Walt Disney    </w:t>
      </w:r>
      <w:r>
        <w:t xml:space="preserve">   Stonecutter    </w:t>
      </w:r>
      <w:r>
        <w:t xml:space="preserve">   Sweltering    </w:t>
      </w:r>
      <w:r>
        <w:t xml:space="preserve">   Haunches    </w:t>
      </w:r>
      <w:r>
        <w:t xml:space="preserve">   Impeding    </w:t>
      </w:r>
      <w:r>
        <w:t xml:space="preserve">   Encampment    </w:t>
      </w:r>
      <w:r>
        <w:t xml:space="preserve">   Unperturbed    </w:t>
      </w:r>
      <w:r>
        <w:t xml:space="preserve">   Slogged    </w:t>
      </w:r>
      <w:r>
        <w:t xml:space="preserve">   Ventured    </w:t>
      </w:r>
      <w:r>
        <w:t xml:space="preserve">   Utilidor    </w:t>
      </w:r>
      <w:r>
        <w:t xml:space="preserve">   Topside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Keepers BY: Ridley Pearson</dc:title>
  <dcterms:created xsi:type="dcterms:W3CDTF">2021-10-12T14:29:50Z</dcterms:created>
  <dcterms:modified xsi:type="dcterms:W3CDTF">2021-10-12T14:29:50Z</dcterms:modified>
</cp:coreProperties>
</file>