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Keepers: Disney After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Amanda    </w:t>
      </w:r>
      <w:r>
        <w:t xml:space="preserve">   Charlene    </w:t>
      </w:r>
      <w:r>
        <w:t xml:space="preserve">   curiosity    </w:t>
      </w:r>
      <w:r>
        <w:t xml:space="preserve">   dangerous    </w:t>
      </w:r>
      <w:r>
        <w:t xml:space="preserve">   Disney World    </w:t>
      </w:r>
      <w:r>
        <w:t xml:space="preserve">   Finn    </w:t>
      </w:r>
      <w:r>
        <w:t xml:space="preserve">   inevitable    </w:t>
      </w:r>
      <w:r>
        <w:t xml:space="preserve">   Jez    </w:t>
      </w:r>
      <w:r>
        <w:t xml:space="preserve">   Magic Kingdom    </w:t>
      </w:r>
      <w:r>
        <w:t xml:space="preserve">   Maleficent    </w:t>
      </w:r>
      <w:r>
        <w:t xml:space="preserve">   Maybeck    </w:t>
      </w:r>
      <w:r>
        <w:t xml:space="preserve">   Overtakers    </w:t>
      </w:r>
      <w:r>
        <w:t xml:space="preserve">   Philby    </w:t>
      </w:r>
      <w:r>
        <w:t xml:space="preserve">   power    </w:t>
      </w:r>
      <w:r>
        <w:t xml:space="preserve">   teamwork    </w:t>
      </w:r>
      <w:r>
        <w:t xml:space="preserve">   The Stonecutter's Quill    </w:t>
      </w:r>
      <w:r>
        <w:t xml:space="preserve">   trust    </w:t>
      </w:r>
      <w:r>
        <w:t xml:space="preserve">   Wayne    </w:t>
      </w:r>
      <w:r>
        <w:t xml:space="preserve">   Willa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Keepers: Disney After Dark</dc:title>
  <dcterms:created xsi:type="dcterms:W3CDTF">2021-10-11T10:29:02Z</dcterms:created>
  <dcterms:modified xsi:type="dcterms:W3CDTF">2021-10-11T10:29:02Z</dcterms:modified>
</cp:coreProperties>
</file>