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Keepers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booed    </w:t>
      </w:r>
      <w:r>
        <w:t xml:space="preserve">   bruised    </w:t>
      </w:r>
      <w:r>
        <w:t xml:space="preserve">   calculatingly-coy    </w:t>
      </w:r>
      <w:r>
        <w:t xml:space="preserve">   Chaos    </w:t>
      </w:r>
      <w:r>
        <w:t xml:space="preserve">   churning    </w:t>
      </w:r>
      <w:r>
        <w:t xml:space="preserve">   Cinderella's-Royal-Table    </w:t>
      </w:r>
      <w:r>
        <w:t xml:space="preserve">   FME    </w:t>
      </w:r>
      <w:r>
        <w:t xml:space="preserve">   frantically    </w:t>
      </w:r>
      <w:r>
        <w:t xml:space="preserve">   fumbled    </w:t>
      </w:r>
      <w:r>
        <w:t xml:space="preserve">   Hyundais    </w:t>
      </w:r>
      <w:r>
        <w:t xml:space="preserve">   mendous    </w:t>
      </w:r>
      <w:r>
        <w:t xml:space="preserve">   onlookers    </w:t>
      </w:r>
      <w:r>
        <w:t xml:space="preserve">   profound    </w:t>
      </w:r>
      <w:r>
        <w:t xml:space="preserve">   Stoncutter's Quil    </w:t>
      </w:r>
      <w:r>
        <w:t xml:space="preserve">   Tomorrowland    </w:t>
      </w:r>
      <w:r>
        <w:t xml:space="preserve">   tremendous    </w:t>
      </w:r>
      <w:r>
        <w:t xml:space="preserve">   vandalized    </w:t>
      </w:r>
      <w:r>
        <w:t xml:space="preserve">   VMK    </w:t>
      </w:r>
      <w:r>
        <w:t xml:space="preserve">   volvo    </w:t>
      </w:r>
      <w:r>
        <w:t xml:space="preserve">   YIR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Keepers word search </dc:title>
  <dcterms:created xsi:type="dcterms:W3CDTF">2021-10-11T10:29:36Z</dcterms:created>
  <dcterms:modified xsi:type="dcterms:W3CDTF">2021-10-11T10:29:36Z</dcterms:modified>
</cp:coreProperties>
</file>