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Kingdom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corinthians    </w:t>
      </w:r>
      <w:r>
        <w:t xml:space="preserve">   luke    </w:t>
      </w:r>
      <w:r>
        <w:t xml:space="preserve">   daniel    </w:t>
      </w:r>
      <w:r>
        <w:t xml:space="preserve">   jeremiah    </w:t>
      </w:r>
      <w:r>
        <w:t xml:space="preserve">   ezra    </w:t>
      </w:r>
      <w:r>
        <w:t xml:space="preserve">   proverbs    </w:t>
      </w:r>
      <w:r>
        <w:t xml:space="preserve">   isaiah    </w:t>
      </w:r>
      <w:r>
        <w:t xml:space="preserve">   Revelation    </w:t>
      </w:r>
      <w:r>
        <w:t xml:space="preserve">   romans    </w:t>
      </w:r>
      <w:r>
        <w:t xml:space="preserve">   john    </w:t>
      </w:r>
      <w:r>
        <w:t xml:space="preserve">   psalms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  <w:r>
        <w:t xml:space="preserve">   Philippians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Kids</dc:title>
  <dcterms:created xsi:type="dcterms:W3CDTF">2021-10-11T10:29:18Z</dcterms:created>
  <dcterms:modified xsi:type="dcterms:W3CDTF">2021-10-11T10:29:18Z</dcterms:modified>
</cp:coreProperties>
</file>