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Krunchies'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Crown    </w:t>
      </w:r>
      <w:r>
        <w:t xml:space="preserve">   Dragon    </w:t>
      </w:r>
      <w:r>
        <w:t xml:space="preserve">   Drawbridge    </w:t>
      </w:r>
      <w:r>
        <w:t xml:space="preserve">   Duchess    </w:t>
      </w:r>
      <w:r>
        <w:t xml:space="preserve">   Duke    </w:t>
      </w:r>
      <w:r>
        <w:t xml:space="preserve">   King    </w:t>
      </w:r>
      <w:r>
        <w:t xml:space="preserve">   Knight    </w:t>
      </w:r>
      <w:r>
        <w:t xml:space="preserve">   Lady    </w:t>
      </w:r>
      <w:r>
        <w:t xml:space="preserve">   Lord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Thrown    </w:t>
      </w:r>
      <w:r>
        <w:t xml:space="preserve">   Tower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Krunchies' Word Search</dc:title>
  <dcterms:created xsi:type="dcterms:W3CDTF">2021-10-11T10:28:59Z</dcterms:created>
  <dcterms:modified xsi:type="dcterms:W3CDTF">2021-10-11T10:28:59Z</dcterms:modified>
</cp:coreProperties>
</file>