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 Living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Wrath    </w:t>
      </w:r>
      <w:r>
        <w:t xml:space="preserve">   Relationship    </w:t>
      </w:r>
      <w:r>
        <w:t xml:space="preserve">   Christ    </w:t>
      </w:r>
      <w:r>
        <w:t xml:space="preserve">   Communication    </w:t>
      </w:r>
      <w:r>
        <w:t xml:space="preserve">   Freedom    </w:t>
      </w:r>
      <w:r>
        <w:t xml:space="preserve">   Holy Spirit    </w:t>
      </w:r>
      <w:r>
        <w:t xml:space="preserve">   Commandments    </w:t>
      </w:r>
      <w:r>
        <w:t xml:space="preserve">   Angel    </w:t>
      </w:r>
      <w:r>
        <w:t xml:space="preserve">   Sin    </w:t>
      </w:r>
      <w:r>
        <w:t xml:space="preserve">   Resurrection    </w:t>
      </w:r>
      <w:r>
        <w:t xml:space="preserve">   Prayer    </w:t>
      </w:r>
      <w:r>
        <w:t xml:space="preserve">   Forgiveness    </w:t>
      </w:r>
      <w:r>
        <w:t xml:space="preserve">   Peace    </w:t>
      </w:r>
      <w:r>
        <w:t xml:space="preserve">   Mercy    </w:t>
      </w:r>
      <w:r>
        <w:t xml:space="preserve">   Struggle    </w:t>
      </w:r>
      <w:r>
        <w:t xml:space="preserve">   Strength    </w:t>
      </w:r>
      <w:r>
        <w:t xml:space="preserve">   Love    </w:t>
      </w:r>
      <w:r>
        <w:t xml:space="preserve">   Hope    </w:t>
      </w:r>
      <w:r>
        <w:t xml:space="preserve">   Grace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Living </dc:title>
  <dcterms:created xsi:type="dcterms:W3CDTF">2021-10-11T10:29:12Z</dcterms:created>
  <dcterms:modified xsi:type="dcterms:W3CDTF">2021-10-11T10:29:12Z</dcterms:modified>
</cp:coreProperties>
</file>