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Monera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organism that feeds on dead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state in which members of a population die as quickly as the new members are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to hold the DNA and ribosomes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does NOT require oxygen is called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organism that causes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moves bacterium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Population that is unhindered because of the abundance of  resources for an ever-increasing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Organisma from the same species that have markedly different traits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requires oxygen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process by which infection by a virus results in DNA being transferred from one bacterium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organism that feeds on a living host.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Monera</dc:title>
  <dcterms:created xsi:type="dcterms:W3CDTF">2021-10-12T14:30:20Z</dcterms:created>
  <dcterms:modified xsi:type="dcterms:W3CDTF">2021-10-12T14:30:20Z</dcterms:modified>
</cp:coreProperties>
</file>