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Kingdom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new life    </w:t>
      </w:r>
      <w:r>
        <w:t xml:space="preserve">   forgiveness    </w:t>
      </w:r>
      <w:r>
        <w:t xml:space="preserve">   heaven    </w:t>
      </w:r>
      <w:r>
        <w:t xml:space="preserve">   keys    </w:t>
      </w:r>
      <w:r>
        <w:t xml:space="preserve">   kingdom    </w:t>
      </w:r>
      <w:r>
        <w:t xml:space="preserve">   god    </w:t>
      </w:r>
      <w:r>
        <w:t xml:space="preserve">   holy spirit    </w:t>
      </w:r>
      <w:r>
        <w:t xml:space="preserve">   joy    </w:t>
      </w:r>
      <w:r>
        <w:t xml:space="preserve">   peace    </w:t>
      </w:r>
      <w:r>
        <w:t xml:space="preserve">   believe    </w:t>
      </w:r>
      <w:r>
        <w:t xml:space="preserve">   gospel    </w:t>
      </w:r>
      <w:r>
        <w:t xml:space="preserve">   repent    </w:t>
      </w:r>
      <w:r>
        <w:t xml:space="preserve">   righteousness    </w:t>
      </w:r>
      <w:r>
        <w:t xml:space="preserve">   seek    </w:t>
      </w:r>
      <w:r>
        <w:t xml:space="preserve">   pearl    </w:t>
      </w:r>
      <w:r>
        <w:t xml:space="preserve">   heart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GOD</dc:title>
  <dcterms:created xsi:type="dcterms:W3CDTF">2021-10-12T14:29:48Z</dcterms:created>
  <dcterms:modified xsi:type="dcterms:W3CDTF">2021-10-12T14:29:48Z</dcterms:modified>
</cp:coreProperties>
</file>