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Plantae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 gameptophye of a moss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cluster of sporangia on a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in a plants life where spores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like structure of mosses and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leaf like structure of a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cell resulting in the union of male and female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plants that have enclosed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that produce cones or 'naked seeds'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underground stem of a fern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transports water and other minerals throughout a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angiosperm with two seed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of a plants life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division process that produces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reproductive structure of mosses and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sex organ that produces female gametes in mosses and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gametophyte of mosses, liverworts, and ferns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non-vascular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angiosperm with one seed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sex organ that produces male gametes in mosses and ferns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vascular plant that does not produce seeds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Plantae Crossword</dc:title>
  <dcterms:created xsi:type="dcterms:W3CDTF">2021-10-12T14:29:59Z</dcterms:created>
  <dcterms:modified xsi:type="dcterms:W3CDTF">2021-10-12T14:29:59Z</dcterms:modified>
</cp:coreProperties>
</file>