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Protist (a) and Animallike 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or organism with one or more whip-like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cells in a protist?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Protists that produce spores, such as the toxoplasma.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generally able to absorb food through their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Single-celled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single-celled animal that catches food and moves about by extending finger like projections of protoplasm.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domain they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they first appear on earth?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like protists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first protists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Eukaryotic organisms that cannot be classified as a plant, animal, or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single-celled eukaryotes that share some traits with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and most inclusive taxonomic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short, microscopic, hairlike vibrating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Protist (a) and Animallike Protists</dc:title>
  <dcterms:created xsi:type="dcterms:W3CDTF">2021-10-11T10:29:21Z</dcterms:created>
  <dcterms:modified xsi:type="dcterms:W3CDTF">2021-10-11T10:29:21Z</dcterms:modified>
</cp:coreProperties>
</file>