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Protista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protists gather nutrients from dead or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Plasmodium Protozoa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tail-like structure used for propulsion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 hairs used for locomotion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reproduction only involves one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Protists are in the (______) category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protists gather nutrients from feeding off foreign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contracted by consuming contaminated foods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more than (_______) types of protista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for animal-like protist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protists gather nutrients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Reproduction when a parent nucleus divides by meiosis to produce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"False Feet" used for moving and gathering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Protista</dc:title>
  <dcterms:created xsi:type="dcterms:W3CDTF">2021-10-12T14:30:03Z</dcterms:created>
  <dcterms:modified xsi:type="dcterms:W3CDTF">2021-10-12T14:30:03Z</dcterms:modified>
</cp:coreProperties>
</file>