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 Protita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AMOEBA    </w:t>
      </w:r>
      <w:r>
        <w:t xml:space="preserve">   CILIA    </w:t>
      </w:r>
      <w:r>
        <w:t xml:space="preserve">   CYTOPLASM    </w:t>
      </w:r>
      <w:r>
        <w:t xml:space="preserve">   FLAGELLA    </w:t>
      </w:r>
      <w:r>
        <w:t xml:space="preserve">   MULTICELLULAR    </w:t>
      </w:r>
      <w:r>
        <w:t xml:space="preserve">   PARAMEDIUM    </w:t>
      </w:r>
      <w:r>
        <w:t xml:space="preserve">   PROTISTS    </w:t>
      </w:r>
      <w:r>
        <w:t xml:space="preserve">   PROTOZOAN    </w:t>
      </w:r>
      <w:r>
        <w:t xml:space="preserve">   PSEUDOPOD    </w:t>
      </w:r>
      <w:r>
        <w:t xml:space="preserve">   SLIME MOLD    </w:t>
      </w:r>
      <w:r>
        <w:t xml:space="preserve">   UNICELLULAR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Protita </dc:title>
  <dcterms:created xsi:type="dcterms:W3CDTF">2021-10-11T10:29:58Z</dcterms:created>
  <dcterms:modified xsi:type="dcterms:W3CDTF">2021-10-11T10:29:58Z</dcterms:modified>
</cp:coreProperties>
</file>