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Queen    </w:t>
      </w:r>
      <w:r>
        <w:t xml:space="preserve">   King    </w:t>
      </w:r>
      <w:r>
        <w:t xml:space="preserve">   Josiah    </w:t>
      </w:r>
      <w:r>
        <w:t xml:space="preserve">   Jesus    </w:t>
      </w:r>
      <w:r>
        <w:t xml:space="preserve">   Nehemiah    </w:t>
      </w:r>
      <w:r>
        <w:t xml:space="preserve">   Sword    </w:t>
      </w:r>
      <w:r>
        <w:t xml:space="preserve">   Damsels    </w:t>
      </w:r>
      <w:r>
        <w:t xml:space="preserve">   Knights    </w:t>
      </w:r>
      <w:r>
        <w:t xml:space="preserve">   Wally    </w:t>
      </w:r>
      <w:r>
        <w:t xml:space="preserve">   VBS    </w:t>
      </w:r>
      <w:r>
        <w:t xml:space="preserve">   Stand    </w:t>
      </w:r>
      <w:r>
        <w:t xml:space="preserve">   Strong    </w:t>
      </w:r>
      <w:r>
        <w:t xml:space="preserve">   Shepherd    </w:t>
      </w:r>
      <w:r>
        <w:t xml:space="preserve">   David    </w:t>
      </w:r>
      <w:r>
        <w:t xml:space="preserve">   Esther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Rock</dc:title>
  <dcterms:created xsi:type="dcterms:W3CDTF">2021-10-11T10:29:01Z</dcterms:created>
  <dcterms:modified xsi:type="dcterms:W3CDTF">2021-10-11T10:29:01Z</dcterms:modified>
</cp:coreProperties>
</file>