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Kingdom Ways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Influence    </w:t>
      </w:r>
      <w:r>
        <w:t xml:space="preserve">   Holy Spirit    </w:t>
      </w:r>
      <w:r>
        <w:t xml:space="preserve">   Jesus    </w:t>
      </w:r>
      <w:r>
        <w:t xml:space="preserve">   Boldness    </w:t>
      </w:r>
      <w:r>
        <w:t xml:space="preserve">   Courage    </w:t>
      </w:r>
      <w:r>
        <w:t xml:space="preserve">   Success    </w:t>
      </w:r>
      <w:r>
        <w:t xml:space="preserve">   Faith    </w:t>
      </w:r>
      <w:r>
        <w:t xml:space="preserve">   Faithfulness    </w:t>
      </w:r>
      <w:r>
        <w:t xml:space="preserve">   Obedience    </w:t>
      </w:r>
      <w:r>
        <w:t xml:space="preserve">   Blessings    </w:t>
      </w:r>
      <w:r>
        <w:t xml:space="preserve">   Kingdom    </w:t>
      </w:r>
      <w:r>
        <w:t xml:space="preserve">   King    </w:t>
      </w:r>
      <w:r>
        <w:t xml:space="preserve">   God    </w:t>
      </w:r>
      <w:r>
        <w:t xml:space="preserve">   Joy    </w:t>
      </w:r>
      <w:r>
        <w:t xml:space="preserve">   Patience    </w:t>
      </w:r>
      <w:r>
        <w:t xml:space="preserve">   Correction    </w:t>
      </w:r>
      <w:r>
        <w:t xml:space="preserve">   Peace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 Ways</dc:title>
  <dcterms:created xsi:type="dcterms:W3CDTF">2021-10-11T10:29:05Z</dcterms:created>
  <dcterms:modified xsi:type="dcterms:W3CDTF">2021-10-11T10:29:05Z</dcterms:modified>
</cp:coreProperties>
</file>