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Kingdom and Trading States of Africa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language that arose in Eastern Africa, a fusion of many Arabic words onto a Bantu base and was written in Arabic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Greatest emperor of Mali, expanded borders West and North to conquer new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professional poet or ancient story teller, preserved both histories and traditional folktales to educate 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city of the Songhai Empire , had caravan trade routes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grassy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African family where parents and children work together as one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African family type, inheritance traced through mother's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farming method in which forest and brush are cut down and burned to create planting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known empire in West Africa between 6th and 13th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king of the Songhai Empire, set up a bureaucracy, made hajj to Mecca which increased ties with Muslim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worlds largest dessert in North Africa, was a highway for migration and trade but its die and harsh terrain limited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fertile or semidesert land becomes a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in Mali that became the leading center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 family type, inheritance passed through father's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King of the Songhai Empire, brought trade routes and wealthy cities under his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founder of 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or, kings who had influence over gold mining region and salt supplies in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and Trading States of Africa Vocabulary</dc:title>
  <dcterms:created xsi:type="dcterms:W3CDTF">2021-10-11T10:29:31Z</dcterms:created>
  <dcterms:modified xsi:type="dcterms:W3CDTF">2021-10-11T10:29:31Z</dcterms:modified>
</cp:coreProperties>
</file>