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Kingdom of Ghana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drought    </w:t>
      </w:r>
      <w:r>
        <w:t xml:space="preserve">   Almoravids    </w:t>
      </w:r>
      <w:r>
        <w:t xml:space="preserve">   Bureaucracy    </w:t>
      </w:r>
      <w:r>
        <w:t xml:space="preserve">   Christianity    </w:t>
      </w:r>
      <w:r>
        <w:t xml:space="preserve">   Muslim    </w:t>
      </w:r>
      <w:r>
        <w:t xml:space="preserve">   Ghanaian    </w:t>
      </w:r>
      <w:r>
        <w:t xml:space="preserve">   taxed    </w:t>
      </w:r>
      <w:r>
        <w:t xml:space="preserve">   king    </w:t>
      </w:r>
      <w:r>
        <w:t xml:space="preserve">   Kounbi Saleh    </w:t>
      </w:r>
      <w:r>
        <w:t xml:space="preserve">   empire    </w:t>
      </w:r>
      <w:r>
        <w:t xml:space="preserve">   trade    </w:t>
      </w:r>
      <w:r>
        <w:t xml:space="preserve">   salt    </w:t>
      </w:r>
      <w:r>
        <w:t xml:space="preserve">   gold    </w:t>
      </w:r>
      <w:r>
        <w:t xml:space="preserve">   Soninke    </w:t>
      </w:r>
      <w:r>
        <w:t xml:space="preserve">   Mali    </w:t>
      </w:r>
      <w:r>
        <w:t xml:space="preserve">   Afrika    </w:t>
      </w:r>
      <w:r>
        <w:t xml:space="preserve">   Kingdom of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Ghana</dc:title>
  <dcterms:created xsi:type="dcterms:W3CDTF">2021-10-12T14:29:43Z</dcterms:created>
  <dcterms:modified xsi:type="dcterms:W3CDTF">2021-10-12T14:29:43Z</dcterms:modified>
</cp:coreProperties>
</file>