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of Ghana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of the Niger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banco or adobe building that is considered by many architects to be one of the greatest achievements of the Sudano-Sahelian architectural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Inhabitants of Southern Ghana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Portuguese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Capital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Ghanaian group of people with over 9 million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people in Mali and Sengal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Abandoned salt mine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range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Caravan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Ancient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Asantehene of Asanteman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and urban commune in central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British Colony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primarily Muslim people scattered throughout many parts of Ghana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Ghana Crossword</dc:title>
  <dcterms:created xsi:type="dcterms:W3CDTF">2021-10-12T14:30:11Z</dcterms:created>
  <dcterms:modified xsi:type="dcterms:W3CDTF">2021-10-12T14:30:11Z</dcterms:modified>
</cp:coreProperties>
</file>