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Kingdom of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Ordained    </w:t>
      </w:r>
      <w:r>
        <w:t xml:space="preserve">   Reconciliation    </w:t>
      </w:r>
      <w:r>
        <w:t xml:space="preserve">   Peace    </w:t>
      </w:r>
      <w:r>
        <w:t xml:space="preserve">   Justice    </w:t>
      </w:r>
      <w:r>
        <w:t xml:space="preserve">   Prayer    </w:t>
      </w:r>
      <w:r>
        <w:t xml:space="preserve">   Deacon    </w:t>
      </w:r>
      <w:r>
        <w:t xml:space="preserve">   Laity    </w:t>
      </w:r>
      <w:r>
        <w:t xml:space="preserve">   Priest    </w:t>
      </w:r>
      <w:r>
        <w:t xml:space="preserve">   Bishop    </w:t>
      </w:r>
      <w:r>
        <w:t xml:space="preserve">   Cardinal    </w:t>
      </w:r>
      <w:r>
        <w:t xml:space="preserve">   Pope    </w:t>
      </w:r>
      <w:r>
        <w:t xml:space="preserve">   Jerusalem    </w:t>
      </w:r>
      <w:r>
        <w:t xml:space="preserve">   Lent    </w:t>
      </w:r>
      <w:r>
        <w:t xml:space="preserve">   pilgrim    </w:t>
      </w:r>
      <w:r>
        <w:t xml:space="preserve">   pilgrimage    </w:t>
      </w:r>
      <w:r>
        <w:t xml:space="preserve">   Walsingham    </w:t>
      </w:r>
      <w:r>
        <w:t xml:space="preserve">   Lourdes    </w:t>
      </w:r>
      <w:r>
        <w:t xml:space="preserve">   Rome    </w:t>
      </w:r>
      <w:r>
        <w:t xml:space="preserve">   evangelism    </w:t>
      </w:r>
      <w:r>
        <w:t xml:space="preserve">   mission    </w:t>
      </w:r>
      <w:r>
        <w:t xml:space="preserve">   prayer    </w:t>
      </w:r>
      <w:r>
        <w:t xml:space="preserve">   Mary    </w:t>
      </w:r>
      <w:r>
        <w:t xml:space="preserve">   Magnificat    </w:t>
      </w:r>
      <w:r>
        <w:t xml:space="preserve">   Catholic    </w:t>
      </w:r>
      <w:r>
        <w:t xml:space="preserve">   Holy    </w:t>
      </w:r>
      <w:r>
        <w:t xml:space="preserve">   One    </w:t>
      </w:r>
      <w:r>
        <w:t xml:space="preserve">   Hierarchy    </w:t>
      </w:r>
      <w:r>
        <w:t xml:space="preserve">   Apostolic    </w:t>
      </w:r>
      <w:r>
        <w:t xml:space="preserve">   Vatican    </w:t>
      </w:r>
      <w:r>
        <w:t xml:space="preserve">   Vocation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Kingdom of God</dc:title>
  <dcterms:created xsi:type="dcterms:W3CDTF">2021-10-12T14:30:35Z</dcterms:created>
  <dcterms:modified xsi:type="dcterms:W3CDTF">2021-10-12T14:30:35Z</dcterms:modified>
</cp:coreProperties>
</file>