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PUNISHED    </w:t>
      </w:r>
      <w:r>
        <w:t xml:space="preserve">   WICKED    </w:t>
      </w:r>
      <w:r>
        <w:t xml:space="preserve">   ANGELS    </w:t>
      </w:r>
      <w:r>
        <w:t xml:space="preserve">   LOVE    </w:t>
      </w:r>
      <w:r>
        <w:t xml:space="preserve">   JESUS    </w:t>
      </w:r>
      <w:r>
        <w:t xml:space="preserve">   DISCIPLES    </w:t>
      </w:r>
      <w:r>
        <w:t xml:space="preserve">   BURN    </w:t>
      </w:r>
      <w:r>
        <w:t xml:space="preserve">   BARN    </w:t>
      </w:r>
      <w:r>
        <w:t xml:space="preserve">   HARVEST    </w:t>
      </w:r>
      <w:r>
        <w:t xml:space="preserve">   WEEDS    </w:t>
      </w:r>
      <w:r>
        <w:t xml:space="preserve">   WHEAT    </w:t>
      </w:r>
      <w:r>
        <w:t xml:space="preserve">   FARMER    </w:t>
      </w:r>
      <w:r>
        <w:t xml:space="preserve">   SOWER    </w:t>
      </w:r>
      <w:r>
        <w:t xml:space="preserve">   PARABLE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God</dc:title>
  <dcterms:created xsi:type="dcterms:W3CDTF">2021-10-11T10:29:43Z</dcterms:created>
  <dcterms:modified xsi:type="dcterms:W3CDTF">2021-10-11T10:29:43Z</dcterms:modified>
</cp:coreProperties>
</file>