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Kingdom of God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Church    </w:t>
      </w:r>
      <w:r>
        <w:t xml:space="preserve">   Holiness    </w:t>
      </w:r>
      <w:r>
        <w:t xml:space="preserve">   Common vocation    </w:t>
      </w:r>
      <w:r>
        <w:t xml:space="preserve">   Christian initiation    </w:t>
      </w:r>
      <w:r>
        <w:t xml:space="preserve">   Sanctifying grave    </w:t>
      </w:r>
      <w:r>
        <w:t xml:space="preserve">   Sacrament    </w:t>
      </w:r>
      <w:r>
        <w:t xml:space="preserve">   Blessed trinity    </w:t>
      </w:r>
      <w:r>
        <w:t xml:space="preserve">   Jesus mission    </w:t>
      </w:r>
      <w:r>
        <w:t xml:space="preserve">   Kingdom of god    </w:t>
      </w:r>
      <w:r>
        <w:t xml:space="preserve">   Paschal mystery    </w:t>
      </w:r>
      <w:r>
        <w:t xml:space="preserve">   Last judgment    </w:t>
      </w:r>
      <w:r>
        <w:t xml:space="preserve">   Corporal works of mercy    </w:t>
      </w:r>
      <w:r>
        <w:t xml:space="preserve">   Spiritual works of mercy     </w:t>
      </w:r>
      <w:r>
        <w:t xml:space="preserve">   Liturgy    </w:t>
      </w:r>
      <w:r>
        <w:t xml:space="preserve">   Evangelization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Kingdom of God</dc:title>
  <dcterms:created xsi:type="dcterms:W3CDTF">2021-10-11T10:29:04Z</dcterms:created>
  <dcterms:modified xsi:type="dcterms:W3CDTF">2021-10-11T10:29:04Z</dcterms:modified>
</cp:coreProperties>
</file>