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of Heaven and Kingdon of Darkness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Truth    </w:t>
      </w:r>
      <w:r>
        <w:t xml:space="preserve">   Throne    </w:t>
      </w:r>
      <w:r>
        <w:t xml:space="preserve">   Sickness    </w:t>
      </w:r>
      <w:r>
        <w:t xml:space="preserve">   Sceptor    </w:t>
      </w:r>
      <w:r>
        <w:t xml:space="preserve">   Revelations    </w:t>
      </w:r>
      <w:r>
        <w:t xml:space="preserve">   Ruler    </w:t>
      </w:r>
      <w:r>
        <w:t xml:space="preserve">   Riches    </w:t>
      </w:r>
      <w:r>
        <w:t xml:space="preserve">   Peace    </w:t>
      </w:r>
      <w:r>
        <w:t xml:space="preserve">   Matthew    </w:t>
      </w:r>
      <w:r>
        <w:t xml:space="preserve">   Lucifer    </w:t>
      </w:r>
      <w:r>
        <w:t xml:space="preserve">   Love    </w:t>
      </w:r>
      <w:r>
        <w:t xml:space="preserve">   Light    </w:t>
      </w:r>
      <w:r>
        <w:t xml:space="preserve">   Life    </w:t>
      </w:r>
      <w:r>
        <w:t xml:space="preserve">   Lies    </w:t>
      </w:r>
      <w:r>
        <w:t xml:space="preserve">   Hell    </w:t>
      </w:r>
      <w:r>
        <w:t xml:space="preserve">   Joy    </w:t>
      </w:r>
      <w:r>
        <w:t xml:space="preserve">   Heaven    </w:t>
      </w:r>
      <w:r>
        <w:t xml:space="preserve">   Health    </w:t>
      </w:r>
      <w:r>
        <w:t xml:space="preserve">   Healing    </w:t>
      </w:r>
      <w:r>
        <w:t xml:space="preserve">   Happiness    </w:t>
      </w:r>
      <w:r>
        <w:t xml:space="preserve">   Fear    </w:t>
      </w:r>
      <w:r>
        <w:t xml:space="preserve">   Demons    </w:t>
      </w:r>
      <w:r>
        <w:t xml:space="preserve">   Death    </w:t>
      </w:r>
      <w:r>
        <w:t xml:space="preserve">   Crown    </w:t>
      </w:r>
      <w:r>
        <w:t xml:space="preserve">   Anger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Heaven and Kingdon of Darkness</dc:title>
  <dcterms:created xsi:type="dcterms:W3CDTF">2021-10-11T10:29:23Z</dcterms:created>
  <dcterms:modified xsi:type="dcterms:W3CDTF">2021-10-11T10:29:23Z</dcterms:modified>
</cp:coreProperties>
</file>