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Kingdom of The Netherlands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van Oranje Nassau    </w:t>
      </w:r>
      <w:r>
        <w:t xml:space="preserve">   Delft Blue    </w:t>
      </w:r>
      <w:r>
        <w:t xml:space="preserve">   clogs    </w:t>
      </w:r>
      <w:r>
        <w:t xml:space="preserve">   The Netherlands    </w:t>
      </w:r>
      <w:r>
        <w:t xml:space="preserve">   fierljeppen    </w:t>
      </w:r>
      <w:r>
        <w:t xml:space="preserve">   Friesland    </w:t>
      </w:r>
      <w:r>
        <w:t xml:space="preserve">   Zeeland    </w:t>
      </w:r>
      <w:r>
        <w:t xml:space="preserve">   The Hague    </w:t>
      </w:r>
      <w:r>
        <w:t xml:space="preserve">   Amsterdam    </w:t>
      </w:r>
      <w:r>
        <w:t xml:space="preserve">   Mata Hari    </w:t>
      </w:r>
      <w:r>
        <w:t xml:space="preserve">   canals    </w:t>
      </w:r>
      <w:r>
        <w:t xml:space="preserve">   Anne Frank    </w:t>
      </w:r>
      <w:r>
        <w:t xml:space="preserve">   tulips    </w:t>
      </w:r>
      <w:r>
        <w:t xml:space="preserve">   cheeses    </w:t>
      </w:r>
      <w:r>
        <w:t xml:space="preserve">   windmills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The Netherlands Wordsearch</dc:title>
  <dcterms:created xsi:type="dcterms:W3CDTF">2021-10-12T14:29:52Z</dcterms:created>
  <dcterms:modified xsi:type="dcterms:W3CDTF">2021-10-12T14:29:52Z</dcterms:modified>
</cp:coreProperties>
</file>