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of Wrenly:  The Bard and the Beast Book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lute    </w:t>
      </w:r>
      <w:r>
        <w:t xml:space="preserve">   knights    </w:t>
      </w:r>
      <w:r>
        <w:t xml:space="preserve">   Wrenly    </w:t>
      </w:r>
      <w:r>
        <w:t xml:space="preserve">   guitar    </w:t>
      </w:r>
      <w:r>
        <w:t xml:space="preserve">   pipe    </w:t>
      </w:r>
      <w:r>
        <w:t xml:space="preserve">   fairywren    </w:t>
      </w:r>
      <w:r>
        <w:t xml:space="preserve">   RainbowFrost    </w:t>
      </w:r>
      <w:r>
        <w:t xml:space="preserve">   floatingharp    </w:t>
      </w:r>
      <w:r>
        <w:t xml:space="preserve">   KingAshwin    </w:t>
      </w:r>
      <w:r>
        <w:t xml:space="preserve">   SirGavin    </w:t>
      </w:r>
      <w:r>
        <w:t xml:space="preserve">   Lullaby    </w:t>
      </w:r>
      <w:r>
        <w:t xml:space="preserve">   Music    </w:t>
      </w:r>
      <w:r>
        <w:t xml:space="preserve">   Wizard    </w:t>
      </w:r>
      <w:r>
        <w:t xml:space="preserve">   Grom    </w:t>
      </w:r>
      <w:r>
        <w:t xml:space="preserve">   Andre    </w:t>
      </w:r>
      <w:r>
        <w:t xml:space="preserve">   Stefan    </w:t>
      </w:r>
      <w:r>
        <w:t xml:space="preserve">   Beast    </w:t>
      </w:r>
      <w:r>
        <w:t xml:space="preserve">   SirFred    </w:t>
      </w:r>
      <w:r>
        <w:t xml:space="preserve">   Ruskin    </w:t>
      </w:r>
      <w:r>
        <w:t xml:space="preserve">   QueenTasha    </w:t>
      </w:r>
      <w:r>
        <w:t xml:space="preserve">   KingCaleb    </w:t>
      </w:r>
      <w:r>
        <w:t xml:space="preserve">   Bard    </w:t>
      </w:r>
      <w:r>
        <w:t xml:space="preserve">   bagpipe    </w:t>
      </w:r>
      <w:r>
        <w:t xml:space="preserve">   William    </w:t>
      </w:r>
      <w:r>
        <w:t xml:space="preserve">   MasterAldrich    </w:t>
      </w:r>
      <w:r>
        <w:t xml:space="preserve">   magic    </w:t>
      </w:r>
      <w:r>
        <w:t xml:space="preserve">   Lucas    </w:t>
      </w:r>
      <w:r>
        <w:t xml:space="preserve">   Clara    </w:t>
      </w:r>
      <w:r>
        <w:t xml:space="preserve">   Primlox    </w:t>
      </w:r>
      <w:r>
        <w:t xml:space="preserve">   feather    </w:t>
      </w:r>
      <w:r>
        <w:t xml:space="preserve">   sheepishely    </w:t>
      </w:r>
      <w:r>
        <w:t xml:space="preserve">   argued    </w:t>
      </w:r>
      <w:r>
        <w:t xml:space="preserve">   fairies    </w:t>
      </w:r>
      <w:r>
        <w:t xml:space="preserve">   berries    </w:t>
      </w:r>
      <w:r>
        <w:t xml:space="preserve">   friend    </w:t>
      </w:r>
      <w:r>
        <w:t xml:space="preserve">   lizards    </w:t>
      </w:r>
      <w:r>
        <w:t xml:space="preserve">   treetops    </w:t>
      </w:r>
      <w:r>
        <w:t xml:space="preserve">   emerald    </w:t>
      </w:r>
      <w:r>
        <w:t xml:space="preserve">   sunlight    </w:t>
      </w:r>
      <w:r>
        <w:t xml:space="preserve">   basilisk    </w:t>
      </w:r>
      <w:r>
        <w:t xml:space="preserve">   AmberQuill    </w:t>
      </w:r>
      <w:r>
        <w:t xml:space="preserve">   bounded    </w:t>
      </w:r>
      <w:r>
        <w:t xml:space="preserve">   mainland    </w:t>
      </w:r>
      <w:r>
        <w:t xml:space="preserve">   skidded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Wrenly:  The Bard and the Beast Book 9</dc:title>
  <dcterms:created xsi:type="dcterms:W3CDTF">2021-10-11T10:29:50Z</dcterms:created>
  <dcterms:modified xsi:type="dcterms:W3CDTF">2021-10-11T10:29:50Z</dcterms:modified>
</cp:coreProperties>
</file>