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Chromosomes are contained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Yeast and mushrooms belong to this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unicellular, eukaryotic, and can be either hetero or autotrophic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these prokaryotes is salmonella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a total of _____Kingdoms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must eat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Their DNA is not contained in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prokaryotic, unicellular, and live in extreme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name naming system (genus, species)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specific group in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organisms are multicellular, eukaryotic, and autotrophic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paramecium, amoeba, and euglena belong to this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kingdom that is eukaryotic, multicellular, and heterotrophic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</dc:title>
  <dcterms:created xsi:type="dcterms:W3CDTF">2021-10-11T10:30:08Z</dcterms:created>
  <dcterms:modified xsi:type="dcterms:W3CDTF">2021-10-11T10:30:08Z</dcterms:modified>
</cp:coreProperties>
</file>