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zoologist    </w:t>
      </w:r>
      <w:r>
        <w:t xml:space="preserve">   microbiologist    </w:t>
      </w:r>
      <w:r>
        <w:t xml:space="preserve">   botanist    </w:t>
      </w:r>
      <w:r>
        <w:t xml:space="preserve">   mycologist    </w:t>
      </w:r>
      <w:r>
        <w:t xml:space="preserve">   linnaeus    </w:t>
      </w:r>
      <w:r>
        <w:t xml:space="preserve">   nonliving    </w:t>
      </w:r>
      <w:r>
        <w:t xml:space="preserve">   branched    </w:t>
      </w:r>
      <w:r>
        <w:t xml:space="preserve">   tabular    </w:t>
      </w:r>
      <w:r>
        <w:t xml:space="preserve">   dichotomous    </w:t>
      </w:r>
      <w:r>
        <w:t xml:space="preserve">   phylum    </w:t>
      </w:r>
      <w:r>
        <w:t xml:space="preserve">   taxonomy    </w:t>
      </w:r>
      <w:r>
        <w:t xml:space="preserve">   cells    </w:t>
      </w:r>
      <w:r>
        <w:t xml:space="preserve">   protista    </w:t>
      </w:r>
      <w:r>
        <w:t xml:space="preserve">   monera    </w:t>
      </w:r>
      <w:r>
        <w:t xml:space="preserve">   animalia    </w:t>
      </w:r>
      <w:r>
        <w:t xml:space="preserve">   fungi    </w:t>
      </w:r>
      <w:r>
        <w:t xml:space="preserve">   plantae    </w:t>
      </w:r>
      <w:r>
        <w:t xml:space="preserve">   kingdom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Kingdoms</dc:title>
  <dcterms:created xsi:type="dcterms:W3CDTF">2021-10-11T10:30:27Z</dcterms:created>
  <dcterms:modified xsi:type="dcterms:W3CDTF">2021-10-11T10:30:27Z</dcterms:modified>
</cp:coreProperties>
</file>